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百衲本史记  全2册  1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百衲本史记  全2册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本书出售、求购地址：https://www.jiaokey.com/book/detail/13825717.html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关键词搜索：https://www.jiaokey.com/tag/百衲本史记  全2册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