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书名：中国明湖  汉英对照</w:t>
      </w:r>
    </w:p>
    <w:p>
      <w:r>
        <w:t>作者：韦茗编著</w:t>
      </w:r>
    </w:p>
    <w:p>
      <w:r>
        <w:t>出版社：合肥:黄山书社,2014.06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中国明湖  汉英对照 评论地址：https://www.jiaokey.com/book/detail/13825685.html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