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古代壁画  汉英对照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古代壁画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本书出售、求购地址：https://www.jiaokey.com/book/detail/13825683.html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关键词搜索：https://www.jiaokey.com/tag/古代壁画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