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市场决定  18届三中全会后的改革大考  英文</w:t>
      </w:r>
    </w:p>
    <w:p>
      <w:r>
        <w:rPr>
          <w:rFonts w:ascii="宋体" w:hAnsi="宋体" w:eastAsia="宋体"/>
          <w:sz w:val="24"/>
        </w:rPr>
        <w:t>迟福林主编；邱琳琳译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市场决定  18届三中全会后的改革大考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迟福林主编；邱琳琳译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本书出售、求购地址：https://www.jiaokey.com/book/detail/13825678.html</w:t>
      </w:r>
    </w:p>
    <w:p>
      <w:r>
        <w:t>更多相关图书推荐：https://www.jiaokey.com</w:t>
      </w:r>
    </w:p>
    <w:p>
      <w:r>
        <w:t>迟福林主编；邱琳琳译 其他作品：https://www.jiaokey.com/tag/迟福林主编；邱琳琳译.html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关键词搜索：https://www.jiaokey.com/tag/市场决定  18届三中全会后的改革大考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