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系统科学视野下的世界级旅游目的地可持续发展研究  以西藏为例</w:t>
      </w:r>
    </w:p>
    <w:p>
      <w:r>
        <w:rPr>
          <w:rFonts w:ascii="宋体" w:hAnsi="宋体" w:eastAsia="宋体"/>
          <w:sz w:val="24"/>
        </w:rPr>
        <w:t>杨振之，张志亮，李玉琴著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系统科学视野下的世界级旅游目的地可持续发展研究  以西藏为例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杨振之，张志亮，李玉琴著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本书出售、求购地址：https://www.jiaokey.com/book/detail/13825671.html</w:t>
      </w:r>
    </w:p>
    <w:p>
      <w:r>
        <w:t>更多相关图书推荐：https://www.jiaokey.com</w:t>
      </w:r>
    </w:p>
    <w:p>
      <w:r>
        <w:t>杨振之，张志亮，李玉琴著 其他作品：https://www.jiaokey.com/tag/杨振之，张志亮，李玉琴著.html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关键词搜索：https://www.jiaokey.com/tag/系统科学视野下的世界级旅游目的地可持续发展研究  以西藏为例.html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