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治洪方法  洪水灾害是可以征服的</w:t>
      </w:r>
    </w:p>
    <w:p>
      <w:r>
        <w:rPr>
          <w:rFonts w:ascii="宋体" w:hAnsi="宋体" w:eastAsia="宋体"/>
          <w:sz w:val="24"/>
        </w:rPr>
        <w:t>秦荣吉著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治洪方法  洪水灾害是可以征服的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秦荣吉著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本书出售、求购地址：https://www.jiaokey.com/book/detail/13825658.html</w:t>
      </w:r>
    </w:p>
    <w:p>
      <w:r>
        <w:t>更多相关图书推荐：https://www.jiaokey.com</w:t>
      </w:r>
    </w:p>
    <w:p>
      <w:r>
        <w:t>秦荣吉著 其他作品：https://www.jiaokey.com/tag/秦荣吉著.html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关键词搜索：https://www.jiaokey.com/tag/治洪方法  洪水灾害是可以征服的.html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