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火电厂脱硫运行与故障排除</w:t>
      </w:r>
    </w:p>
    <w:p>
      <w:r>
        <w:rPr>
          <w:rFonts w:ascii="宋体" w:hAnsi="宋体" w:eastAsia="宋体"/>
          <w:sz w:val="24"/>
        </w:rPr>
        <w:t>徐铮，孙建峰，刘佳编著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火电厂脱硫运行与故障排除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徐铮，孙建峰，刘佳编著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本书出售、求购地址：https://www.jiaokey.com/book/detail/13825650.html</w:t>
      </w:r>
    </w:p>
    <w:p>
      <w:r>
        <w:t>更多相关图书推荐：https://www.jiaokey.com</w:t>
      </w:r>
    </w:p>
    <w:p>
      <w:r>
        <w:t>徐铮，孙建峰，刘佳编著 其他作品：https://www.jiaokey.com/tag/徐铮，孙建峰，刘佳编著.html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关键词搜索：https://www.jiaokey.com/tag/火电厂脱硫运行与故障排除.html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