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凤啸云歌  终结篇  上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凤啸云歌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本书出售、求购地址：https://www.jiaokey.com/book/detail/13825632.html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关键词搜索：https://www.jiaokey.com/tag/凤啸云歌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