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改善民生  创新治理  社会发展活力的源泉</w:t>
      </w:r>
    </w:p>
    <w:p>
      <w:r>
        <w:rPr>
          <w:rFonts w:ascii="宋体" w:hAnsi="宋体" w:eastAsia="宋体"/>
          <w:sz w:val="24"/>
        </w:rPr>
        <w:t>李友梅著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改善民生  创新治理  社会发展活力的源泉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本书出售、求购地址：https://www.jiaokey.com/book/detail/13825620.html</w:t>
      </w:r>
    </w:p>
    <w:p>
      <w:r>
        <w:t>更多相关图书推荐：https://www.jiaokey.com</w:t>
      </w:r>
    </w:p>
    <w:p>
      <w:r>
        <w:t>李友梅著 其他作品：https://www.jiaokey.com/tag/李友梅著.html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关键词搜索：https://www.jiaokey.com/tag/改善民生  创新治理  社会发展活力的源泉.html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