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书名：在不安的人生里优雅前行</w:t>
      </w:r>
    </w:p>
    <w:p>
      <w:r>
        <w:t>作者：毕磊著</w:t>
      </w:r>
    </w:p>
    <w:p>
      <w:r>
        <w:t>出版社：北京：中国纺织出版社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在不安的人生里优雅前行 评论地址：https://www.jiaokey.com/book/detail/13825618.html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