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书名：福尔摩斯推理术  培养你逻辑思维的321个侦探推理游戏  最新升级版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出版日期：2014.08</w:t>
      </w:r>
    </w:p>
    <w:p>
      <w:r>
        <w:t>总页数：317</w:t>
      </w:r>
    </w:p>
    <w:p>
      <w:r>
        <w:t>更多请访问教客网: www.jiaokey.com</w:t>
      </w:r>
    </w:p>
    <w:p>
      <w:r>
        <w:t>福尔摩斯推理术  培养你逻辑思维的321个侦探推理游戏  最新升级版 评论地址：https://www.jiaokey.com/book/detail/13825606.html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