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退耕还林工程典型技术模式</w:t>
      </w:r>
    </w:p>
    <w:p>
      <w:r>
        <w:rPr>
          <w:rFonts w:ascii="宋体" w:hAnsi="宋体" w:eastAsia="宋体"/>
          <w:sz w:val="24"/>
        </w:rPr>
        <w:t>周鸿升主编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退耕还林工程典型技术模式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本书出售、求购地址：https://www.jiaokey.com/book/detail/13825605.html</w:t>
      </w:r>
    </w:p>
    <w:p>
      <w:r>
        <w:t>更多相关图书推荐：https://www.jiaokey.com</w:t>
      </w:r>
    </w:p>
    <w:p>
      <w:r>
        <w:t>周鸿升主编 其他作品：https://www.jiaokey.com/tag/周鸿升主编.html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关键词搜索：https://www.jiaokey.com/tag/退耕还林工程典型技术模式.html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