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书名：汉字书法与经典  道德经</w:t>
      </w:r>
    </w:p>
    <w:p>
      <w:r>
        <w:t>作者：（春秋）老子著；郭淑新译；高开华书</w:t>
      </w:r>
    </w:p>
    <w:p>
      <w:r>
        <w:t>出版社：合肥:安徽大学出版社,2014.10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汉字书法与经典  道德经 评论地址：https://www.jiaokey.com/book/detail/13825578.html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