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书名：临床综合技能实训指南</w:t>
      </w:r>
    </w:p>
    <w:p>
      <w:r>
        <w:t>作者：符勤怀，刘齐元主编；邓小红，王宏，季芙红副主编；王宏，邓小红，刘齐元等编者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总页数：365</w:t>
      </w:r>
    </w:p>
    <w:p>
      <w:r>
        <w:t>更多请访问教客网: www.jiaokey.com</w:t>
      </w:r>
    </w:p>
    <w:p>
      <w:r>
        <w:t>临床综合技能实训指南 评论地址：https://www.jiaokey.com/book/detail/13825576.html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