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手把手教你当好装饰装修施工员</w:t>
      </w:r>
    </w:p>
    <w:p>
      <w:r>
        <w:rPr>
          <w:rFonts w:ascii="宋体" w:hAnsi="宋体" w:eastAsia="宋体"/>
          <w:sz w:val="24"/>
        </w:rPr>
        <w:t>王文睿主编；张乐荣，胡静，马振宇等副主编；何耀森主审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手把手教你当好装饰装修施工员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王文睿主编；张乐荣，胡静，马振宇等副主编；何耀森主审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本书出售、求购地址：https://www.jiaokey.com/book/detail/13825550.html</w:t>
      </w:r>
    </w:p>
    <w:p>
      <w:r>
        <w:t>更多相关图书推荐：https://www.jiaokey.com</w:t>
      </w:r>
    </w:p>
    <w:p>
      <w:r>
        <w:t>王文睿主编；张乐荣，胡静，马振宇等副主编；何耀森主审 其他作品：https://www.jiaokey.com/tag/王文睿主编；张乐荣，胡静，马振宇等副主编；何耀森主审.html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关键词搜索：https://www.jiaokey.com/tag/手把手教你当好装饰装修施工员.html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