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作者：建筑工程施工职业技能培训教材编委会组织编写；张胜良主编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测量放线工 评论地址：https://www.jiaokey.com/book/detail/13825472.html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