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房地产估价理论与方法复习指南及模拟试题</w:t>
      </w:r>
    </w:p>
    <w:p>
      <w:r>
        <w:rPr>
          <w:rFonts w:ascii="宋体" w:hAnsi="宋体" w:eastAsia="宋体"/>
          <w:sz w:val="24"/>
        </w:rPr>
        <w:t>韩国波，李会联主编；潘天泉，滑海，杨光副主编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房地产估价理论与方法复习指南及模拟试题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韩国波，李会联主编；潘天泉，滑海，杨光副主编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本书出售、求购地址：https://www.jiaokey.com/book/detail/13825469.html</w:t>
      </w:r>
    </w:p>
    <w:p>
      <w:r>
        <w:t>更多相关图书推荐：https://www.jiaokey.com</w:t>
      </w:r>
    </w:p>
    <w:p>
      <w:r>
        <w:t>韩国波，李会联主编；潘天泉，滑海，杨光副主编 其他作品：https://www.jiaokey.com/tag/韩国波，李会联主编；潘天泉，滑海，杨光副主编.html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关键词搜索：https://www.jiaokey.com/tag/房地产估价理论与方法复习指南及模拟试题.html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