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看画学画  陈半丁写意花卉解析</w:t>
      </w:r>
    </w:p>
    <w:p>
      <w:r>
        <w:rPr>
          <w:rFonts w:ascii="宋体" w:hAnsi="宋体" w:eastAsia="宋体"/>
          <w:sz w:val="24"/>
        </w:rPr>
        <w:t>黄启龙教授示范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看画学画  陈半丁写意花卉解析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黄启龙教授示范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本书出售、求购地址：https://www.jiaokey.com/book/detail/13825393.html</w:t>
      </w:r>
    </w:p>
    <w:p>
      <w:r>
        <w:t>更多相关图书推荐：https://www.jiaokey.com</w:t>
      </w:r>
    </w:p>
    <w:p>
      <w:r>
        <w:t>黄启龙教授示范 其他作品：https://www.jiaokey.com/tag/黄启龙教授示范.html</w:t>
      </w:r>
    </w:p>
    <w:p>
      <w:r>
        <w:t>艺术图书公司 出版图书：https://www.jiaokey.com/tag/艺术图书公司.html</w:t>
      </w:r>
    </w:p>
    <w:p>
      <w:r>
        <w:t>关键词搜索：https://www.jiaokey.com/tag/看画学画  陈半丁写意花卉解析.html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