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女身男心  美的人生与实践汪</w:t>
      </w:r>
    </w:p>
    <w:p>
      <w:r>
        <w:rPr>
          <w:rFonts w:ascii="宋体" w:hAnsi="宋体" w:eastAsia="宋体"/>
          <w:sz w:val="24"/>
        </w:rPr>
        <w:t>张天爱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女身男心  美的人生与实践汪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本书出售、求购地址：https://www.jiaokey.com/book/detail/13825391.html</w:t>
      </w:r>
    </w:p>
    <w:p>
      <w:r>
        <w:t>更多相关图书推荐：https://www.jiaokey.com</w:t>
      </w:r>
    </w:p>
    <w:p>
      <w:r>
        <w:t>张天爱 其他作品：https://www.jiaokey.com/tag/张天爱.html</w:t>
      </w:r>
    </w:p>
    <w:p>
      <w:r>
        <w:t>明窗出版社 出版图书：https://www.jiaokey.com/tag/明窗出版社.html</w:t>
      </w:r>
    </w:p>
    <w:p>
      <w:r>
        <w:t>关键词搜索：https://www.jiaokey.com/tag/女身男心  美的人生与实践汪.html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