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自然科  有毒的动物</w:t>
      </w:r>
    </w:p>
    <w:p>
      <w:r>
        <w:rPr>
          <w:rFonts w:ascii="宋体" w:hAnsi="宋体" w:eastAsia="宋体"/>
          <w:sz w:val="24"/>
        </w:rPr>
        <w:t>白桃编；周建人校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自然科  有毒的动物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白桃编；周建人校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本书出售、求购地址：https://www.jiaokey.com/book/detail/13825323.html</w:t>
      </w:r>
    </w:p>
    <w:p>
      <w:r>
        <w:t>更多相关图书推荐：https://www.jiaokey.com</w:t>
      </w:r>
    </w:p>
    <w:p>
      <w:r>
        <w:t>白桃编；周建人校 其他作品：https://www.jiaokey.com/tag/白桃编；周建人校.html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三年级  自然科  有毒的动物.html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