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小学生文库  第1集  历史类  儿童的人类故事  第2册</w:t>
      </w:r>
    </w:p>
    <w:p>
      <w:r>
        <w:rPr>
          <w:rFonts w:ascii="宋体" w:hAnsi="宋体" w:eastAsia="宋体"/>
          <w:sz w:val="24"/>
        </w:rPr>
        <w:t>王学文，王学理译；徐应昶校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小学生文库  第1集  历史类  儿童的人类故事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王学文，王学理译；徐应昶校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本书出售、求购地址：https://www.jiaokey.com/book/detail/13825300.html</w:t>
      </w:r>
    </w:p>
    <w:p>
      <w:r>
        <w:t>更多相关图书推荐：https://www.jiaokey.com</w:t>
      </w:r>
    </w:p>
    <w:p>
      <w:r>
        <w:t>王学文，王学理译；徐应昶校 其他作品：https://www.jiaokey.com/tag/王学文，王学理译；徐应昶校.html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关键词搜索：https://www.jiaokey.com/tag/小学生文库  第1集  历史类  儿童的人类故事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