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小学生文库  第1集  语文类  怎样写信给你的朋友</w:t>
      </w:r>
    </w:p>
    <w:p>
      <w:r>
        <w:rPr>
          <w:rFonts w:ascii="宋体" w:hAnsi="宋体" w:eastAsia="宋体"/>
          <w:sz w:val="24"/>
        </w:rPr>
        <w:t>胡寄尘著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小学生文库  第1集  语文类  怎样写信给你的朋友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胡寄尘著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本书出售、求购地址：https://www.jiaokey.com/book/detail/13825267.html</w:t>
      </w:r>
    </w:p>
    <w:p>
      <w:r>
        <w:t>更多相关图书推荐：https://www.jiaokey.com</w:t>
      </w:r>
    </w:p>
    <w:p>
      <w:r>
        <w:t>胡寄尘著 其他作品：https://www.jiaokey.com/tag/胡寄尘著.html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关键词搜索：https://www.jiaokey.com/tag/小学生文库  第1集  语文类  怎样写信给你的朋友.html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