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0808  柳河东集  6</w:t>
      </w:r>
    </w:p>
    <w:p>
      <w:r>
        <w:t>作者：王云五主编；&lt;font color=Red&gt;柳&lt;/font&gt;宗元著</w:t>
      </w:r>
    </w:p>
    <w:p>
      <w:r>
        <w:t>出版社：北京:商务印书馆,民国18.10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万有文库  第一集一千种  0808  柳河东集  6 评论地址：https://www.jiaokey.com/book/detail/13825180.html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