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0065  宋元学案  11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0065  宋元学案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本书出售、求购地址：https://www.jiaokey.com/book/detail/13825129.html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0065  宋元学案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