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0065  宋元学案  4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0065  宋元学案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本书出售、求购地址：https://www.jiaokey.com/book/detail/13825122.html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0065  宋元学案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