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0189  近代资本主义进化论  5</w:t>
      </w:r>
    </w:p>
    <w:p>
      <w:r>
        <w:rPr>
          <w:rFonts w:ascii="宋体" w:hAnsi="宋体" w:eastAsia="宋体"/>
          <w:sz w:val="24"/>
        </w:rPr>
        <w:t>王云五主编；霍布孙著；传子东译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0189  近代资本主义进化论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王云五主编；霍布孙著；传子东译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本书出售、求购地址：https://www.jiaokey.com/book/detail/13825063.html</w:t>
      </w:r>
    </w:p>
    <w:p>
      <w:r>
        <w:t>更多相关图书推荐：https://www.jiaokey.com</w:t>
      </w:r>
    </w:p>
    <w:p>
      <w:r>
        <w:t>王云五主编；霍布孙著；传子东译 其他作品：https://www.jiaokey.com/tag/王云五主编；霍布孙著；传子东译.html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0189  近代资本主义进化论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