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0252  英宪精义  末卷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0252  英宪精义  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本书出售、求购地址：https://www.jiaokey.com/book/detail/13824916.html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0252  英宪精义  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