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写给单身的你  如何通往自己想要的幸福赠独家视频导读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写给单身的你  如何通往自己想要的幸福赠独家视频导读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本书出售、求购地址：https://www.jiaokey.com/book/detail/13824845.html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关键词搜索：https://www.jiaokey.com/tag/写给单身的你  如何通往自己想要的幸福赠独家视频导读.html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