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宗教美国，世俗欧洲？  主题与变奏</w:t>
      </w:r>
    </w:p>
    <w:p>
      <w:r>
        <w:rPr>
          <w:rFonts w:ascii="宋体" w:hAnsi="宋体" w:eastAsia="宋体"/>
          <w:sz w:val="24"/>
        </w:rPr>
        <w:t>（美）伯格，（英）戴维，（英）霍卡斯著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宗教美国，世俗欧洲？  主题与变奏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（美）伯格，（英）戴维，（英）霍卡斯著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本书出售、求购地址：https://www.jiaokey.com/book/detail/13824840.html</w:t>
      </w:r>
    </w:p>
    <w:p>
      <w:r>
        <w:t>更多相关图书推荐：https://www.jiaokey.com</w:t>
      </w:r>
    </w:p>
    <w:p>
      <w:r>
        <w:t>（美）伯格，（英）戴维，（英）霍卡斯著 其他作品：https://www.jiaokey.com/tag/（美）伯格，（英）戴维，（英）霍卡斯著.html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关键词搜索：https://www.jiaokey.com/tag/宗教美国，世俗欧洲？  主题与变奏.html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