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数学奥赛辅导丛书  第2辑  趣味的图论问题  第2版</w:t>
      </w:r>
    </w:p>
    <w:p>
      <w:r>
        <w:rPr>
          <w:rFonts w:ascii="宋体" w:hAnsi="宋体" w:eastAsia="宋体"/>
          <w:sz w:val="24"/>
        </w:rPr>
        <w:t>单墫著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数学奥赛辅导丛书  第2辑  趣味的图论问题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本书出售、求购地址：https://www.jiaokey.com/book/detail/13824776.html</w:t>
      </w:r>
    </w:p>
    <w:p>
      <w:r>
        <w:t>更多相关图书推荐：https://www.jiaokey.com</w:t>
      </w:r>
    </w:p>
    <w:p>
      <w:r>
        <w:t>单墫著 其他作品：https://www.jiaokey.com/tag/单墫著.html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关键词搜索：https://www.jiaokey.com/tag/数学奥赛辅导丛书  第2辑  趣味的图论问题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