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金牌月嫂日记  产后98天瘦身与母婴护理食谱</w:t>
      </w:r>
    </w:p>
    <w:p>
      <w:r>
        <w:rPr>
          <w:rFonts w:ascii="宋体" w:hAnsi="宋体" w:eastAsia="宋体"/>
          <w:sz w:val="24"/>
        </w:rPr>
        <w:t>吴奵编著；介建鹏审校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金牌月嫂日记  产后98天瘦身与母婴护理食谱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吴奵编著；介建鹏审校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本书出售、求购地址：https://www.jiaokey.com/book/detail/13824739.html</w:t>
      </w:r>
    </w:p>
    <w:p>
      <w:r>
        <w:t>更多相关图书推荐：https://www.jiaokey.com</w:t>
      </w:r>
    </w:p>
    <w:p>
      <w:r>
        <w:t>吴奵编著；介建鹏审校 其他作品：https://www.jiaokey.com/tag/吴奵编著；介建鹏审校.html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关键词搜索：https://www.jiaokey.com/tag/金牌月嫂日记  产后98天瘦身与母婴护理食谱.html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