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全国各类成人高等学校招生考试统考教材  高等数学  2  专升本  2011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全国各类成人高等学校招生考试统考教材  高等数学  2  专升本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本书出售、求购地址：https://www.jiaokey.com/book/detail/13824735.html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关键词搜索：https://www.jiaokey.com/tag/全国各类成人高等学校招生考试统考教材  高等数学  2  专升本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