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越玩越开窍的数学游戏大观  下</w:t>
      </w:r>
    </w:p>
    <w:p>
      <w:r>
        <w:rPr>
          <w:rFonts w:ascii="宋体" w:hAnsi="宋体" w:eastAsia="宋体"/>
          <w:sz w:val="24"/>
        </w:rPr>
        <w:t>陈怀民原著；杨禾改编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越玩越开窍的数学游戏大观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陈怀民原著；杨禾改编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本书出售、求购地址：https://www.jiaokey.com/book/detail/13824728.html</w:t>
      </w:r>
    </w:p>
    <w:p>
      <w:r>
        <w:t>更多相关图书推荐：https://www.jiaokey.com</w:t>
      </w:r>
    </w:p>
    <w:p>
      <w:r>
        <w:t>陈怀民原著；杨禾改编 其他作品：https://www.jiaokey.com/tag/陈怀民原著；杨禾改编.html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关键词搜索：https://www.jiaokey.com/tag/越玩越开窍的数学游戏大观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