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书名：青少年科普图书馆  越玩越开窍的趣味数学迷宫</w:t>
      </w:r>
    </w:p>
    <w:p>
      <w:r>
        <w:t>作者：（苏）别莱利曼著；刘丙海编译</w:t>
      </w:r>
    </w:p>
    <w:p>
      <w:r>
        <w:t>出版社：上海:上海科学普及出版社,2015.01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青少年科普图书馆  越玩越开窍的趣味数学迷宫 评论地址：https://www.jiaokey.com/book/detail/13824716.html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