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机修钳工（高级工）鉴定指南</w:t>
      </w:r>
    </w:p>
    <w:p>
      <w:r>
        <w:rPr>
          <w:rFonts w:ascii="宋体" w:hAnsi="宋体" w:eastAsia="宋体"/>
          <w:sz w:val="24"/>
        </w:rPr>
        <w:t>宗灵宝主编；陈绍勇副主编；刘云斌，徐德飞，朱勇等编写；陈爱华主审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机修钳工（高级工）鉴定指南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宗灵宝主编；陈绍勇副主编；刘云斌，徐德飞，朱勇等编写；陈爱华主审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本书出售、求购地址：https://www.jiaokey.com/book/detail/13824708.html</w:t>
      </w:r>
    </w:p>
    <w:p>
      <w:r>
        <w:t>更多相关图书推荐：https://www.jiaokey.com</w:t>
      </w:r>
    </w:p>
    <w:p>
      <w:r>
        <w:t>宗灵宝主编；陈绍勇副主编；刘云斌，徐德飞，朱勇等编写；陈爱华主审 其他作品：https://www.jiaokey.com/tag/宗灵宝主编；陈绍勇副主编；刘云斌，徐德飞，朱勇等编写；陈爱华主审.html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关键词搜索：https://www.jiaokey.com/tag/机修钳工（高级工）鉴定指南.html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