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甜品陷阱  猎得女人心甜品制作100款</w:t>
      </w:r>
    </w:p>
    <w:p>
      <w:r>
        <w:rPr>
          <w:rFonts w:ascii="宋体" w:hAnsi="宋体" w:eastAsia="宋体"/>
          <w:sz w:val="24"/>
        </w:rPr>
        <w:t>LilyL编著；张张无忌摄影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甜品陷阱  猎得女人心甜品制作100款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LilyL编著；张张无忌摄影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本书出售、求购地址：https://www.jiaokey.com/book/detail/13824706.html</w:t>
      </w:r>
    </w:p>
    <w:p>
      <w:r>
        <w:t>更多相关图书推荐：https://www.jiaokey.com</w:t>
      </w:r>
    </w:p>
    <w:p>
      <w:r>
        <w:t>LilyL编著；张张无忌摄影 其他作品：https://www.jiaokey.com/tag/LilyL编著；张张无忌摄影.html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关键词搜索：https://www.jiaokey.com/tag/甜品陷阱  猎得女人心甜品制作100款.html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