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书名：跟外婆学做腌泡菜</w:t>
      </w:r>
    </w:p>
    <w:p>
      <w:r>
        <w:t>作者：甘智荣编著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总页数：136</w:t>
      </w:r>
    </w:p>
    <w:p>
      <w:r>
        <w:t>更多请访问教客网: www.jiaokey.com</w:t>
      </w:r>
    </w:p>
    <w:p>
      <w:r>
        <w:t>跟外婆学做腌泡菜 评论地址：https://www.jiaokey.com/book/detail/13824687.html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