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走进理科王国  生物趣话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走进理科王国  生物趣话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本书出售、求购地址：https://www.jiaokey.com/book/detail/13824676.html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关键词搜索：https://www.jiaokey.com/tag/走进理科王国  生物趣话.html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