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书名：云南特有食物图鉴</w:t>
      </w:r>
    </w:p>
    <w:p>
      <w:r>
        <w:t>作者：周玲仙，殷建忠，赵楠等编著</w:t>
      </w:r>
    </w:p>
    <w:p>
      <w:r>
        <w:t>出版社：云南出版集团公司；昆明：云南科技出版社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云南特有食物图鉴 评论地址：https://www.jiaokey.com/book/detail/13824661.html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