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书名：神奇的清肠道、瘦腰身、抗衰老酵素蔬果汁</w:t>
      </w:r>
    </w:p>
    <w:p>
      <w:r>
        <w:t>作者：陆雅坤主编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总页数：177</w:t>
      </w:r>
    </w:p>
    <w:p>
      <w:r>
        <w:t>更多请访问教客网: www.jiaokey.com</w:t>
      </w:r>
    </w:p>
    <w:p>
      <w:r>
        <w:t>神奇的清肠道、瘦腰身、抗衰老酵素蔬果汁 评论地址：https://www.jiaokey.com/book/detail/13824642.html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