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亲历者说“引爆原子弹”</w:t>
      </w:r>
    </w:p>
    <w:p>
      <w:r>
        <w:rPr>
          <w:rFonts w:ascii="宋体" w:hAnsi="宋体" w:eastAsia="宋体"/>
          <w:sz w:val="24"/>
        </w:rPr>
        <w:t>侯艺兵，方正知，林传骝编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亲历者说“引爆原子弹”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侯艺兵，方正知，林传骝编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本书出售、求购地址：https://www.jiaokey.com/book/detail/13824622.html</w:t>
      </w:r>
    </w:p>
    <w:p>
      <w:r>
        <w:t>更多相关图书推荐：https://www.jiaokey.com</w:t>
      </w:r>
    </w:p>
    <w:p>
      <w:r>
        <w:t>侯艺兵，方正知，林传骝编 其他作品：https://www.jiaokey.com/tag/侯艺兵，方正知，林传骝编.html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关键词搜索：https://www.jiaokey.com/tag/亲历者说“引爆原子弹”.html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