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书名：魔法百变米饭</w:t>
      </w:r>
    </w:p>
    <w:p>
      <w:r>
        <w:t>作者：赵之维著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魔法百变米饭 评论地址：https://www.jiaokey.com/book/detail/13824602.html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