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小学生学写一段话  彩绘注音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小学生学写一段话  彩绘注音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本书出售、求购地址：https://www.jiaokey.com/book/detail/13824571.html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关键词搜索：https://www.jiaokey.com/tag/小学生学写一段话  彩绘注音.html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