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小学生分类作文辅导大全  考场实战篇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小学生分类作文辅导大全  考场实战篇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本书出售、求购地址：https://www.jiaokey.com/book/detail/13824570.html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关键词搜索：https://www.jiaokey.com/tag/小学生分类作文辅导大全  考场实战篇.html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