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2015年2月  1  收藏月光的方式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2015年2月  1  收藏月光的方式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本书出售、求购地址：https://www.jiaokey.com/book/detail/13824563.html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2015年2月  1  收藏月光的方式.html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