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给没长大的自己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给没长大的自己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本书出售、求购地址：https://www.jiaokey.com/book/detail/13824556.html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关键词搜索：https://www.jiaokey.com/tag/给没长大的自己.html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