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绿野仙踪  精华版</w:t>
      </w:r>
    </w:p>
    <w:p>
      <w:r>
        <w:rPr>
          <w:rFonts w:ascii="宋体" w:hAnsi="宋体" w:eastAsia="宋体"/>
          <w:sz w:val="24"/>
        </w:rPr>
        <w:t>（美国）莱曼·弗兰克·鲍姆著；季天然改写；金斐绘画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绿野仙踪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（美国）莱曼·弗兰克·鲍姆著；季天然改写；金斐绘画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本书出售、求购地址：https://www.jiaokey.com/book/detail/13824550.html</w:t>
      </w:r>
    </w:p>
    <w:p>
      <w:r>
        <w:t>更多相关图书推荐：https://www.jiaokey.com</w:t>
      </w:r>
    </w:p>
    <w:p>
      <w:r>
        <w:t>（美国）莱曼·弗兰克·鲍姆著；季天然改写；金斐绘画 其他作品：https://www.jiaokey.com/tag/（美国）莱曼·弗兰克·鲍姆著；季天然改写；金斐绘画.html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关键词搜索：https://www.jiaokey.com/tag/小学生领先一步读名著  绿野仙踪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