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书名：中国幽默儿童文学创作·任溶溶系列  爸爸的老师  注音版</w:t>
      </w:r>
    </w:p>
    <w:p>
      <w:r>
        <w:t>作者：任溶溶著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总页数：159</w:t>
      </w:r>
    </w:p>
    <w:p>
      <w:r>
        <w:t>更多请访问教客网: www.jiaokey.com</w:t>
      </w:r>
    </w:p>
    <w:p>
      <w:r>
        <w:t>中国幽默儿童文学创作·任溶溶系列  爸爸的老师  注音版 评论地址：https://www.jiaokey.com/book/detail/13824538.html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