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书名：小狗埃里克</w:t>
      </w:r>
    </w:p>
    <w:p>
      <w:r>
        <w:t>作者：（美）木村丽著；王澈译</w:t>
      </w:r>
    </w:p>
    <w:p>
      <w:r>
        <w:t>出版社：杭州:浙江文艺出版社,2015.04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小狗埃里克 评论地址：https://www.jiaokey.com/book/detail/13824537.html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