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百年国际大奖小说·大师系列  伊格魔法全集  真假魔法</w:t>
      </w:r>
    </w:p>
    <w:p>
      <w:r>
        <w:rPr>
          <w:rFonts w:ascii="宋体" w:hAnsi="宋体" w:eastAsia="宋体"/>
          <w:sz w:val="24"/>
        </w:rPr>
        <w:t>（美）爱德华·伊格著；冯继红，陈佳凰译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百年国际大奖小说·大师系列  伊格魔法全集  真假魔法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（美）爱德华·伊格著；冯继红，陈佳凰译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本书出售、求购地址：https://www.jiaokey.com/book/detail/13824529.html</w:t>
      </w:r>
    </w:p>
    <w:p>
      <w:r>
        <w:t>更多相关图书推荐：https://www.jiaokey.com</w:t>
      </w:r>
    </w:p>
    <w:p>
      <w:r>
        <w:t>（美）爱德华·伊格著；冯继红，陈佳凰译 其他作品：https://www.jiaokey.com/tag/（美）爱德华·伊格著；冯继红，陈佳凰译.html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关键词搜索：https://www.jiaokey.com/tag/百年国际大奖小说·大师系列  伊格魔法全集  真假魔法.html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